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E848C5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0DC707E8" wp14:editId="27870B87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2D1EF05" wp14:editId="4ACB5667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75BE811D" wp14:editId="286C2242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6B0708" wp14:editId="3FF99B9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E848C5" w:rsidP="00B73B2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18ª Sessão Ordinária de 2025</w:t>
      </w:r>
    </w:p>
    <w:p w:rsidR="00067482" w:rsidRPr="004A66E6" w:rsidRDefault="00E848C5" w:rsidP="00B73B2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16/06/2025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D6AA7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9B181C" w:rsidRPr="007E3A3C" w:rsidRDefault="00E848C5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AD6AA7" w:rsidTr="0078084C">
        <w:trPr>
          <w:trHeight w:val="1455"/>
        </w:trPr>
        <w:tc>
          <w:tcPr>
            <w:tcW w:w="10207" w:type="dxa"/>
          </w:tcPr>
          <w:p w:rsidR="009B181C" w:rsidRDefault="00E848C5" w:rsidP="0078084C">
            <w:pPr>
              <w:pStyle w:val="SemEspaamento"/>
            </w:pPr>
            <w:r>
              <w:rPr>
                <w:b/>
                <w:sz w:val="28"/>
              </w:rPr>
              <w:t>Luiz Berbiz de Oliveira</w:t>
            </w:r>
          </w:p>
          <w:p w:rsidR="00AD6AA7" w:rsidRDefault="00E848C5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Luiz Berbiz de Oliveira</w:t>
            </w:r>
          </w:p>
          <w:p w:rsidR="00AD6AA7" w:rsidRDefault="00E848C5" w:rsidP="0078084C">
            <w:pPr>
              <w:pStyle w:val="SemEspaamento"/>
              <w:rPr>
                <w:b/>
              </w:rPr>
            </w:pPr>
            <w:r>
              <w:t>Projeto de Lei Nº 23/2025</w:t>
            </w:r>
          </w:p>
          <w:p w:rsidR="00AD6AA7" w:rsidRDefault="00E848C5" w:rsidP="0078084C">
            <w:pPr>
              <w:pStyle w:val="SemEspaamento"/>
            </w:pPr>
            <w:r>
              <w:t xml:space="preserve">“Dispõe sobre as diretrizes </w:t>
            </w:r>
            <w:r>
              <w:t>orçamentárias para elaboração e execução da lei orçamentária para o exercício financeiro do ano 2026, e dá outras providências. ”</w:t>
            </w:r>
          </w:p>
          <w:p w:rsidR="009B181C" w:rsidRPr="007E3A3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:rsidR="009B181C" w:rsidRDefault="009B181C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D6AA7" w:rsidTr="006B7984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D7372D" w:rsidRPr="007E3A3C" w:rsidRDefault="00E848C5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AD6AA7" w:rsidTr="006B7984">
        <w:trPr>
          <w:trHeight w:val="145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D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AD6AA7" w:rsidRDefault="00E848C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158/2025</w:t>
            </w:r>
          </w:p>
          <w:p w:rsidR="00AD6AA7" w:rsidRDefault="00E848C5" w:rsidP="00376168">
            <w:pPr>
              <w:pStyle w:val="SemEspaamento"/>
            </w:pPr>
            <w:r>
              <w:t>“Requeiro informações junto ao poder executivo sobre vistoria e execução de obras na Piscina Municipal Clayton Gonçalves – Agenor de Campos”.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AD6AA7" w:rsidRDefault="00E848C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159/2025</w:t>
            </w:r>
          </w:p>
          <w:p w:rsidR="00AD6AA7" w:rsidRDefault="00E848C5" w:rsidP="00376168">
            <w:pPr>
              <w:pStyle w:val="SemEspaamento"/>
            </w:pPr>
            <w:r>
              <w:t xml:space="preserve">“Requeiro ao Sr. prefeito </w:t>
            </w:r>
            <w:r>
              <w:t>informações, sobre Monitoramento de Veículos Municipais”.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E848C5" w:rsidP="00376168">
            <w:pPr>
              <w:pStyle w:val="SemEspaamento"/>
            </w:pPr>
            <w:r>
              <w:rPr>
                <w:b/>
              </w:rPr>
              <w:t>Francisco Fragoso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160/2025</w:t>
            </w:r>
          </w:p>
          <w:p w:rsidR="00AD6AA7" w:rsidRDefault="00E848C5" w:rsidP="00376168">
            <w:pPr>
              <w:pStyle w:val="SemEspaamento"/>
            </w:pPr>
            <w:r>
              <w:t>“Requeiro Sr. Prefeito informações sobre suporte e condições oferecidas pela prefeitura à pais e cuidadores de pessoas com necessidades especiais”.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161/2025</w:t>
            </w:r>
          </w:p>
          <w:p w:rsidR="00AD6AA7" w:rsidRDefault="00E848C5" w:rsidP="00376168">
            <w:pPr>
              <w:pStyle w:val="SemEspaamento"/>
            </w:pPr>
            <w:r>
              <w:t>“Requeiro informações detalhadas sobre a existência de planejamento de manutenção, conservação e limpeza da estrada da fazenda e toda a região rural do município.”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E848C5" w:rsidP="00376168">
            <w:pPr>
              <w:pStyle w:val="SemEspaamento"/>
            </w:pPr>
            <w:r>
              <w:rPr>
                <w:b/>
              </w:rPr>
              <w:t>Maria Paula</w:t>
            </w:r>
            <w:r>
              <w:rPr>
                <w:b/>
              </w:rPr>
              <w:t xml:space="preserve"> Pereira Koukdjian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162/2025</w:t>
            </w:r>
          </w:p>
          <w:p w:rsidR="00AD6AA7" w:rsidRDefault="00E848C5" w:rsidP="00376168">
            <w:pPr>
              <w:pStyle w:val="SemEspaamento"/>
            </w:pPr>
            <w:r>
              <w:t>“Requeiro informações detalhadas acerca da obra de reforma da Beira-Mar, especificamente no trecho localizado no Centro da cidade.”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E848C5" w:rsidP="00376168">
            <w:pPr>
              <w:pStyle w:val="SemEspaamento"/>
            </w:pPr>
            <w:r>
              <w:rPr>
                <w:b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Moção Nº 9/2025</w:t>
            </w:r>
          </w:p>
          <w:p w:rsidR="00AD6AA7" w:rsidRDefault="00E848C5" w:rsidP="00376168">
            <w:pPr>
              <w:pStyle w:val="SemEspaamento"/>
            </w:pPr>
            <w:r>
              <w:t>“Dispõe sobre Moção de Pesar a fa</w:t>
            </w:r>
            <w:r>
              <w:t>mília de Dilson Alexandre”.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163/2025</w:t>
            </w:r>
          </w:p>
          <w:p w:rsidR="00AD6AA7" w:rsidRDefault="00E848C5" w:rsidP="00376168">
            <w:pPr>
              <w:pStyle w:val="SemEspaamento"/>
            </w:pPr>
            <w:r>
              <w:t>“Requer a cópia do processo licitatório, na íntegra, da concessão de exploração de “Zona Azul” no município”.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E848C5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</w:t>
            </w:r>
            <w:r>
              <w:t>mento Nº 164/2025</w:t>
            </w:r>
          </w:p>
          <w:p w:rsidR="00AD6AA7" w:rsidRDefault="00E848C5" w:rsidP="00376168">
            <w:pPr>
              <w:pStyle w:val="SemEspaamento"/>
            </w:pPr>
            <w:r>
              <w:t>“Requer a reiteração do Requerimento n°18/2025 ao Excelentíssimo Senhor Desembargador Presidente do Tribunal de Justiça de São Paulo”.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RANIERIK FERNANDES DE LIMA</w:t>
            </w:r>
          </w:p>
          <w:p w:rsidR="00AD6AA7" w:rsidRDefault="00E848C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Ranierik Fernandes de Lima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165/2025</w:t>
            </w:r>
          </w:p>
          <w:p w:rsidR="00AD6AA7" w:rsidRDefault="00E848C5" w:rsidP="00376168">
            <w:pPr>
              <w:pStyle w:val="SemEspaamento"/>
            </w:pPr>
            <w:r>
              <w:t xml:space="preserve">"Requeiro junto a </w:t>
            </w:r>
            <w:r>
              <w:t>Elektro, informação referente ao aumento extensão de rede elétrica na Rua Diogo Urda, bairro Itaoca".</w:t>
            </w:r>
          </w:p>
          <w:p w:rsidR="00AD6AA7" w:rsidRDefault="00AD6AA7" w:rsidP="00376168">
            <w:pPr>
              <w:pStyle w:val="SemEspaamento"/>
            </w:pPr>
          </w:p>
          <w:p w:rsidR="00AD6AA7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RENATO PORTELA ARAÚJO</w:t>
            </w:r>
          </w:p>
          <w:p w:rsidR="00AD6AA7" w:rsidRDefault="00E848C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Renato Portela Araújo</w:t>
            </w:r>
          </w:p>
          <w:p w:rsidR="00AD6AA7" w:rsidRDefault="00E848C5" w:rsidP="00376168">
            <w:pPr>
              <w:pStyle w:val="SemEspaamento"/>
              <w:rPr>
                <w:b/>
              </w:rPr>
            </w:pPr>
            <w:r>
              <w:t>Requerimento Nº 155/2025</w:t>
            </w:r>
          </w:p>
          <w:p w:rsidR="00AD6AA7" w:rsidRDefault="00E848C5" w:rsidP="00376168">
            <w:pPr>
              <w:pStyle w:val="SemEspaamento"/>
            </w:pPr>
            <w:r>
              <w:t xml:space="preserve">“Requeiro informações junto a Elektro sobre a existência de projeto para instalação </w:t>
            </w:r>
            <w:r>
              <w:t xml:space="preserve">de postes e iluminação pública ao longo da Rua Adrião Dias - </w:t>
            </w:r>
            <w:proofErr w:type="spellStart"/>
            <w:r>
              <w:t>Bairro</w:t>
            </w:r>
            <w:proofErr w:type="spellEnd"/>
            <w:r>
              <w:t xml:space="preserve"> </w:t>
            </w:r>
            <w:proofErr w:type="spellStart"/>
            <w:r>
              <w:t>Jussara</w:t>
            </w:r>
            <w:proofErr w:type="spellEnd"/>
            <w:r>
              <w:t>”.</w:t>
            </w: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2"/>
    </w:tbl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D6AA7" w:rsidTr="00924829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E848C5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INDICAÇÕES</w:t>
            </w:r>
          </w:p>
        </w:tc>
      </w:tr>
      <w:tr w:rsidR="00AD6AA7" w:rsidTr="006B7984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B73B2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1003/2025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reforma estrutural no galpão localizado na Avenida Dr. Luís Pereira</w:t>
            </w:r>
            <w:r>
              <w:rPr>
                <w:rFonts w:asciiTheme="majorHAnsi" w:hAnsiTheme="majorHAnsi" w:cstheme="majorHAnsi"/>
                <w:bCs/>
              </w:rPr>
              <w:t xml:space="preserve"> Barreto, altura do Nº 921 - Bal. Vila Atlântica”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1004/2025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“Dispõe sobre a necessidade em passar a máquina patrol e a colocação de bica corrida na Rua Aimorés Nº 1467 Bal. Litoral Paulista”.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</w:t>
            </w:r>
            <w:r>
              <w:rPr>
                <w:rFonts w:asciiTheme="majorHAnsi" w:hAnsiTheme="majorHAnsi" w:cstheme="majorHAnsi"/>
                <w:bCs/>
              </w:rPr>
              <w:t>icação Nº 1005/2025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sobre a necessidade de tapa-buraco na Avenida Jussara Nº 2104 esquina com a rua Ozins -Bal. Jussara”.</w:t>
            </w:r>
          </w:p>
          <w:p w:rsidR="00AD6AA7" w:rsidRDefault="00BF1542" w:rsidP="00B73B2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1006/2025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pavimentação na r</w:t>
            </w:r>
            <w:r>
              <w:rPr>
                <w:rFonts w:asciiTheme="majorHAnsi" w:hAnsiTheme="majorHAnsi" w:cstheme="majorHAnsi"/>
                <w:bCs/>
              </w:rPr>
              <w:t>ua Colômbia bairro Vera Cruz. 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1007/2025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Avenida Jose Cesário Pereira Filho bairro Vera Cruz. 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1008/2025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que seja </w:t>
            </w:r>
            <w:r>
              <w:rPr>
                <w:rFonts w:asciiTheme="majorHAnsi" w:hAnsiTheme="majorHAnsi" w:cstheme="majorHAnsi"/>
                <w:bCs/>
              </w:rPr>
              <w:t>providenciada manutenção na rua Dos Funcionários Públicos bairro Vera Cruz. 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1009/2025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um redutor de velocidade na rua Para Número 96 Vila Seabra. 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</w:t>
            </w:r>
            <w:r>
              <w:rPr>
                <w:rFonts w:asciiTheme="majorHAnsi" w:hAnsiTheme="majorHAnsi" w:cstheme="majorHAnsi"/>
                <w:bCs/>
              </w:rPr>
              <w:t>ção Nº 1010/2025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pintura do redutor de velocidade na rua Manoel Luiz Lopez Número 606 Vila Seabra. 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1011/2025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Raimundo Correa bairro</w:t>
            </w:r>
            <w:r>
              <w:rPr>
                <w:rFonts w:asciiTheme="majorHAnsi" w:hAnsiTheme="majorHAnsi" w:cstheme="majorHAnsi"/>
                <w:bCs/>
              </w:rPr>
              <w:t xml:space="preserve"> Vila Seabra. 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BF1542" w:rsidP="00BF154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AUREO 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1012/2025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da poda de árvore localizada na Avenida Dom Pedro, altura do numeral 760, Balneário Itaguaí.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1013/2025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</w:t>
            </w:r>
            <w:r>
              <w:rPr>
                <w:rFonts w:asciiTheme="majorHAnsi" w:hAnsiTheme="majorHAnsi" w:cstheme="majorHAnsi"/>
                <w:bCs/>
              </w:rPr>
              <w:t>essidade da poda de árvore localizada na Avenida Dom Pedro, altura do numeral 780, Balneário Itaguaí.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1014/2025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manutenção e limpeza da Avenida Triesse, por toda sua extensão, Balneário Agenor de Campos.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Aureo </w:t>
            </w:r>
            <w:r>
              <w:rPr>
                <w:rFonts w:asciiTheme="majorHAnsi" w:hAnsiTheme="majorHAnsi" w:cstheme="majorHAnsi"/>
                <w:b/>
                <w:bCs/>
              </w:rPr>
              <w:t>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1015/2025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da poda de árvore localizada na Rua Nossa Senhora da Rosa Mística, altura do numeral 452, Balneário Itaguaí.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80690" w:rsidRDefault="00C8069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Aureo 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1016/2025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manutenção e limpeza da Rua José</w:t>
            </w:r>
            <w:r>
              <w:rPr>
                <w:rFonts w:asciiTheme="majorHAnsi" w:hAnsiTheme="majorHAnsi" w:cstheme="majorHAnsi"/>
                <w:bCs/>
              </w:rPr>
              <w:t xml:space="preserve"> Munhoz Bonilha, por toda sua extensão, Balneário Itaguaí.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1017/2025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sobre a manutenção e o nivelamento na Rua Virgílio Dias de Oliveira, travessa com a Alameda Tânia, Balneário Itaguaí.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BF1542" w:rsidP="00BF154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BALDUINO RODRIGUES DINIZ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1018/2025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cumprido integralmente o projeto de lei 3358 de 16 de maio de 2024”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BF1542" w:rsidP="00BF154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1019/2025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de árvore na Av. São Paulo al</w:t>
            </w:r>
            <w:r>
              <w:rPr>
                <w:rFonts w:asciiTheme="majorHAnsi" w:hAnsiTheme="majorHAnsi" w:cstheme="majorHAnsi"/>
                <w:bCs/>
              </w:rPr>
              <w:t>tura do numeral 6.181.”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1020/2025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desobstrução na Av. Governador Mário covas Junior 4.700.’’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1021/2025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sobre a necessidade de nivelamento  e reposição de paralelepípedos </w:t>
            </w:r>
            <w:r>
              <w:rPr>
                <w:rFonts w:asciiTheme="majorHAnsi" w:hAnsiTheme="majorHAnsi" w:cstheme="majorHAnsi"/>
                <w:bCs/>
              </w:rPr>
              <w:t>na Rua São Bentos 1.008 Balneário Martinez.”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1022/2025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a necessidade de limpeza da vala em toda sua extensão localizada na Av. Pres. Juscelino.’’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1023/2025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</w:t>
            </w:r>
            <w:r>
              <w:rPr>
                <w:rFonts w:asciiTheme="majorHAnsi" w:hAnsiTheme="majorHAnsi" w:cstheme="majorHAnsi"/>
                <w:bCs/>
              </w:rPr>
              <w:t>e nivelamento  da pavimentação na Av. Juscelino do numeral 1.000 bairro Jd. Praia Grande”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1024/2025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da pavimentação Rua maranhão Bairro Vila Oceanopolis.’’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1025/2025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um estudo para solucionar o problema da água empossada na Rua Maranhão.’’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1026/2025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“Indico a possibilidade de um estudo para solucionar o problema da água empossada na Av.</w:t>
            </w:r>
            <w:r>
              <w:rPr>
                <w:rFonts w:asciiTheme="majorHAnsi" w:hAnsiTheme="majorHAnsi" w:cstheme="majorHAnsi"/>
                <w:bCs/>
              </w:rPr>
              <w:t xml:space="preserve"> Nove de Julho Vila Oceanopolis’’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BF1542" w:rsidP="00BF154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EDUARDO SANTANA ROQUE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1027/2025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de bloquete e reparo de buracos na Av.Agenor de Campos do nº200 ao 600 - Jussara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Eduardo Santana </w:t>
            </w:r>
            <w:r>
              <w:rPr>
                <w:rFonts w:asciiTheme="majorHAnsi" w:hAnsiTheme="majorHAnsi" w:cstheme="majorHAnsi"/>
                <w:b/>
                <w:bCs/>
              </w:rPr>
              <w:t>Roque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1028/2025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instalação de lombadas, sinalização e pintura de solo em toda extensão de asfalto da Av.Rodrigues de Abreu – Bairro Oceanópolis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1029/2025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</w:t>
            </w:r>
            <w:r>
              <w:rPr>
                <w:rFonts w:asciiTheme="majorHAnsi" w:hAnsiTheme="majorHAnsi" w:cstheme="majorHAnsi"/>
                <w:bCs/>
              </w:rPr>
              <w:t>ecessidade de calçamento sextavado Av. Presidente Costa e Silva a partir do nº1040 – Vila Nossa Senhora de Fátima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1030/2025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calçamento sextavado na Estrada  Flavio Gomes Seabra a partir d</w:t>
            </w:r>
            <w:r>
              <w:rPr>
                <w:rFonts w:asciiTheme="majorHAnsi" w:hAnsiTheme="majorHAnsi" w:cstheme="majorHAnsi"/>
                <w:bCs/>
              </w:rPr>
              <w:t>o nº309 – Vila Seabra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BF1542" w:rsidP="00BF154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FRANCISCO FRAGOSO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1031/2025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ao Sr. Prefeito que comunique a Sabesp a necessidade  de que se faça o desentupimento da rede de esgoto localizado na Av. Senador Feijó 1581 Jd. Leonor.”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DD32C8" w:rsidP="00DD32C8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1032/2025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na iluminação pública da ponte, localizado na área rural.”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1033/2025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“Reitero à indicação n° 866/2025 sobre </w:t>
            </w:r>
            <w:r>
              <w:rPr>
                <w:rFonts w:asciiTheme="majorHAnsi" w:hAnsiTheme="majorHAnsi" w:cstheme="majorHAnsi"/>
                <w:bCs/>
              </w:rPr>
              <w:t>a limpeza e desobstrução da boca de lobo, localizado na rua João Pereira da Silva, Itaoca.”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1034/2025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de poda das árvores localizada na Av. Marina, altura do número 1140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ao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1919,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Jardim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Marina.”</w:t>
            </w:r>
          </w:p>
          <w:p w:rsidR="00DD32C8" w:rsidRDefault="00DD32C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80690" w:rsidRDefault="00C8069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bookmarkStart w:id="3" w:name="_GoBack"/>
            <w:bookmarkEnd w:id="3"/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DD32C8" w:rsidP="00DD32C8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1035/2025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ao Poder Executivo, estudo de viabilidade e possível apresentação de Projeto de Lei que dispõe sobre a obrigatoriedade de disponibilização de QR Code em todas </w:t>
            </w:r>
            <w:r>
              <w:rPr>
                <w:rFonts w:asciiTheme="majorHAnsi" w:hAnsiTheme="majorHAnsi" w:cstheme="majorHAnsi"/>
                <w:bCs/>
              </w:rPr>
              <w:t>as placas de obras públicas no município de Mongaguá”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1036/2025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recolocação do ponto de ônibus na Avenida Monteiro Lobato, em frente à ETEC Adolpho Berezin, no sentido centro”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1037/2025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obras de manutenção na quadra de esportes localizada na Avenida Triesse, no bairro Agenor de Campos”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1038/2025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"Indico a necessidade de manutenção da rede elétrica na</w:t>
            </w:r>
            <w:r>
              <w:rPr>
                <w:rFonts w:asciiTheme="majorHAnsi" w:hAnsiTheme="majorHAnsi" w:cstheme="majorHAnsi"/>
                <w:bCs/>
              </w:rPr>
              <w:t xml:space="preserve"> Avenida Triesse, em frente a quadra de esporte Agenor de Campos”.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1039/2025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realização de limpeza do canal, reparos na pavimentação e manutenção da guia de calçada na Avenida Triesse, em frente à escola </w:t>
            </w:r>
            <w:r>
              <w:rPr>
                <w:rFonts w:asciiTheme="majorHAnsi" w:hAnsiTheme="majorHAnsi" w:cstheme="majorHAnsi"/>
                <w:bCs/>
              </w:rPr>
              <w:t>Tio Patinhas”.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1040/2025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limpeza, manutenção e zeladoria na Pista de Skate no Balneário Agenor de Campos”.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1041/2025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poda de mato, retirada</w:t>
            </w:r>
            <w:r>
              <w:rPr>
                <w:rFonts w:asciiTheme="majorHAnsi" w:hAnsiTheme="majorHAnsi" w:cstheme="majorHAnsi"/>
                <w:bCs/>
              </w:rPr>
              <w:t xml:space="preserve"> de entulho e limpeza geral na Avenida José Cesario Pereira, em frente ao número 460, no antigo colégio José Cesário”.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1042/2025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zeladoria e infraestrutura nas vias no entorno da</w:t>
            </w:r>
            <w:r>
              <w:rPr>
                <w:rFonts w:asciiTheme="majorHAnsi" w:hAnsiTheme="majorHAnsi" w:cstheme="majorHAnsi"/>
                <w:bCs/>
              </w:rPr>
              <w:t xml:space="preserve"> quadra, localizado na Avenida Santa Eunice, bem como a manutenção do referido campo”.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DD32C8" w:rsidP="00DD32C8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RANIERIK FERNANDES DE LIMA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1043/2025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e manutenção da viela da Rua Diogo Urda bairro Itaoca.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DD32C8" w:rsidP="00DD32C8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RENATO PORTELA ARAÚJO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1044/2025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realização do serviço de nivelamento e recolocação de paralelepípedos na Rua Santa Cecília, na altura do número 1209, no bairro Agenor de Campos.”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</w:t>
            </w:r>
            <w:r>
              <w:rPr>
                <w:rFonts w:asciiTheme="majorHAnsi" w:hAnsiTheme="majorHAnsi" w:cstheme="majorHAnsi"/>
                <w:b/>
                <w:bCs/>
              </w:rPr>
              <w:t>jo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1045/2025</w:t>
            </w:r>
          </w:p>
          <w:p w:rsidR="00AD6AA7" w:rsidRDefault="00E848C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limpeza e calçamento com blocos sextavados na Estrada da Fazenda Seabra, número 62, no bairro Vila Seabra.”</w:t>
            </w:r>
          </w:p>
          <w:p w:rsidR="00AD6AA7" w:rsidRDefault="00AD6AA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AD6AA7" w:rsidTr="006B7984">
        <w:trPr>
          <w:trHeight w:val="1455"/>
        </w:trPr>
        <w:tc>
          <w:tcPr>
            <w:tcW w:w="10207" w:type="dxa"/>
            <w:tcBorders>
              <w:top w:val="single" w:sz="4" w:space="0" w:color="auto"/>
            </w:tcBorders>
          </w:tcPr>
          <w:p w:rsidR="00E43258" w:rsidRDefault="00652AB9" w:rsidP="00652AB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lastRenderedPageBreak/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 xml:space="preserve">, 16 de </w:t>
            </w:r>
            <w:proofErr w:type="spellStart"/>
            <w:r>
              <w:rPr>
                <w:rFonts w:asciiTheme="majorHAnsi" w:hAnsiTheme="majorHAnsi" w:cstheme="majorHAnsi"/>
              </w:rPr>
              <w:t>Junho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652AB9" w:rsidRDefault="00652AB9" w:rsidP="00652AB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652AB9" w:rsidRDefault="00652AB9" w:rsidP="00652AB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652AB9" w:rsidRPr="007E3A3C" w:rsidRDefault="00652AB9" w:rsidP="00652AB9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LEGISLATIVO 2025</w:t>
            </w: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C5" w:rsidRDefault="00E848C5">
      <w:pPr>
        <w:spacing w:after="0" w:line="240" w:lineRule="auto"/>
      </w:pPr>
      <w:r>
        <w:separator/>
      </w:r>
    </w:p>
  </w:endnote>
  <w:endnote w:type="continuationSeparator" w:id="0">
    <w:p w:rsidR="00E848C5" w:rsidRDefault="00E8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C5" w:rsidRDefault="00E848C5">
      <w:pPr>
        <w:spacing w:after="0" w:line="240" w:lineRule="auto"/>
      </w:pPr>
      <w:r>
        <w:separator/>
      </w:r>
    </w:p>
  </w:footnote>
  <w:footnote w:type="continuationSeparator" w:id="0">
    <w:p w:rsidR="00E848C5" w:rsidRDefault="00E8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40D2E"/>
    <w:rsid w:val="00261767"/>
    <w:rsid w:val="0029639D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52AB9"/>
    <w:rsid w:val="006B7984"/>
    <w:rsid w:val="006C60CE"/>
    <w:rsid w:val="006D3900"/>
    <w:rsid w:val="007407D1"/>
    <w:rsid w:val="00763D14"/>
    <w:rsid w:val="0078084C"/>
    <w:rsid w:val="007E3A3C"/>
    <w:rsid w:val="00870CE4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705E1"/>
    <w:rsid w:val="00AA1D8D"/>
    <w:rsid w:val="00AD6AA7"/>
    <w:rsid w:val="00AF7042"/>
    <w:rsid w:val="00B47730"/>
    <w:rsid w:val="00B61295"/>
    <w:rsid w:val="00B72F37"/>
    <w:rsid w:val="00B73B22"/>
    <w:rsid w:val="00BB2724"/>
    <w:rsid w:val="00BF1542"/>
    <w:rsid w:val="00C60AB6"/>
    <w:rsid w:val="00C72DE7"/>
    <w:rsid w:val="00C80690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2C8"/>
    <w:rsid w:val="00DD3FC8"/>
    <w:rsid w:val="00DD7FF0"/>
    <w:rsid w:val="00E21F78"/>
    <w:rsid w:val="00E3534D"/>
    <w:rsid w:val="00E43258"/>
    <w:rsid w:val="00E848C5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FAB01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F4DAD-B7EE-4FF6-B67B-2D9990D3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8270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2025-06-13T20:59:00Z</dcterms:created>
  <dcterms:modified xsi:type="dcterms:W3CDTF">2025-06-13T20:59:00Z</dcterms:modified>
</cp:coreProperties>
</file>