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C44F2C" w:rsidP="00C60AB6">
      <w:pPr>
        <w:spacing w:before="100" w:beforeAutospacing="1" w:after="120"/>
        <w:ind w:left="-851"/>
      </w:pPr>
      <w:bookmarkStart w:id="0" w:name="_Hlk193275975"/>
      <w:bookmarkStart w:id="1" w:name="_Hlk19327595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389433ED" wp14:editId="2898D1C2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09B3BDF8" wp14:editId="4F8B994D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39850061" wp14:editId="3E6C682C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E53F24" wp14:editId="78B43C24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:rsidR="00C60AB6" w:rsidRPr="00067482" w:rsidRDefault="00C44F2C" w:rsidP="004F4C7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Pauta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</w:t>
      </w:r>
      <w:proofErr w:type="spellStart"/>
      <w:r w:rsidR="007A4A55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Ordem</w:t>
      </w:r>
      <w:proofErr w:type="spellEnd"/>
      <w:r w:rsidR="007A4A55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do Dia</w:t>
      </w:r>
      <w:bookmarkStart w:id="2" w:name="_GoBack"/>
      <w:bookmarkEnd w:id="2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13ª </w:t>
      </w:r>
      <w:proofErr w:type="spellStart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Sessão</w:t>
      </w:r>
      <w:proofErr w:type="spellEnd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Ordinária de 2025</w:t>
      </w:r>
    </w:p>
    <w:p w:rsidR="00067482" w:rsidRPr="004A66E6" w:rsidRDefault="00C44F2C" w:rsidP="004F4C7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12/05/2025</w:t>
      </w:r>
    </w:p>
    <w:p w:rsidR="007E3A3C" w:rsidRPr="00D41184" w:rsidRDefault="007E3A3C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DB5DDC" w:rsidTr="0078084C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9B181C" w:rsidRPr="007E3A3C" w:rsidRDefault="00C44F2C" w:rsidP="000A76A2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A76A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 EXECUTIVO</w:t>
            </w:r>
          </w:p>
        </w:tc>
      </w:tr>
      <w:tr w:rsidR="00DB5DDC" w:rsidTr="0078084C">
        <w:trPr>
          <w:trHeight w:val="1455"/>
        </w:trPr>
        <w:tc>
          <w:tcPr>
            <w:tcW w:w="10207" w:type="dxa"/>
          </w:tcPr>
          <w:p w:rsidR="009B181C" w:rsidRDefault="004F4C73" w:rsidP="004F4C73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LUIZ BERBIZ DE OLIVEIRA</w:t>
            </w:r>
          </w:p>
          <w:p w:rsidR="00DB5DDC" w:rsidRDefault="00C44F2C" w:rsidP="0078084C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Luiz Berbiz de Oliveira</w:t>
            </w:r>
          </w:p>
          <w:p w:rsidR="00DB5DDC" w:rsidRDefault="00C44F2C" w:rsidP="0078084C">
            <w:pPr>
              <w:pStyle w:val="SemEspaamento"/>
              <w:rPr>
                <w:b/>
              </w:rPr>
            </w:pPr>
            <w:r>
              <w:t>Projeto de Lei Nº 11/2025</w:t>
            </w:r>
          </w:p>
          <w:p w:rsidR="00DB5DDC" w:rsidRDefault="00C44F2C" w:rsidP="0078084C">
            <w:pPr>
              <w:pStyle w:val="SemEspaamento"/>
            </w:pPr>
            <w:r>
              <w:t>“Autoriza ao Poder Executivo</w:t>
            </w:r>
            <w:r>
              <w:t xml:space="preserve"> Municipal a instituir a Loteria Municipal de Mongaguá e dá outras providências.”</w:t>
            </w:r>
          </w:p>
          <w:p w:rsidR="009B181C" w:rsidRPr="007E3A3C" w:rsidRDefault="009B181C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</w:tbl>
    <w:p w:rsidR="009B181C" w:rsidRDefault="009B181C" w:rsidP="00EA0876"/>
    <w:tbl>
      <w:tblPr>
        <w:tblStyle w:val="Tabelacomgrade"/>
        <w:tblW w:w="10212" w:type="dxa"/>
        <w:tblInd w:w="-719" w:type="dxa"/>
        <w:tblLook w:val="04A0" w:firstRow="1" w:lastRow="0" w:firstColumn="1" w:lastColumn="0" w:noHBand="0" w:noVBand="1"/>
      </w:tblPr>
      <w:tblGrid>
        <w:gridCol w:w="10212"/>
      </w:tblGrid>
      <w:tr w:rsidR="00DB5DDC" w:rsidTr="004F4C73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8C05C0" w:rsidRPr="007E3A3C" w:rsidRDefault="00C44F2C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DOS SENHORES VEREADORES</w:t>
            </w:r>
          </w:p>
        </w:tc>
      </w:tr>
      <w:tr w:rsidR="00DB5DDC" w:rsidTr="004F4C73">
        <w:trPr>
          <w:trHeight w:val="1455"/>
        </w:trPr>
        <w:tc>
          <w:tcPr>
            <w:tcW w:w="10207" w:type="dxa"/>
          </w:tcPr>
          <w:p w:rsidR="008C05C0" w:rsidRDefault="00C44F2C" w:rsidP="004F4C73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Osvaldo de Freitas Ferreira</w:t>
            </w:r>
          </w:p>
          <w:p w:rsidR="00DB5DDC" w:rsidRDefault="00C44F2C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Osvaldo de Freitas Ferreira</w:t>
            </w:r>
          </w:p>
          <w:p w:rsidR="00DB5DDC" w:rsidRDefault="00C44F2C" w:rsidP="00376168">
            <w:pPr>
              <w:pStyle w:val="SemEspaamento"/>
              <w:rPr>
                <w:b/>
              </w:rPr>
            </w:pPr>
            <w:r>
              <w:t>Projeto de Resolução Nº 1/2025</w:t>
            </w:r>
          </w:p>
          <w:p w:rsidR="00DB5DDC" w:rsidRDefault="00C44F2C" w:rsidP="00376168">
            <w:pPr>
              <w:pStyle w:val="SemEspaamento"/>
            </w:pPr>
            <w:r>
              <w:t xml:space="preserve">“Altera os artigos 44, 45 (parágrafo 2º), 65 </w:t>
            </w:r>
            <w:r>
              <w:t>(inciso III) e 114 (inciso II) do Regimento Interno da Câmara Municipal de Mongaguá, e dá outras providências”</w:t>
            </w:r>
          </w:p>
          <w:p w:rsidR="00DB5DDC" w:rsidRDefault="00DB5DDC" w:rsidP="00376168">
            <w:pPr>
              <w:pStyle w:val="SemEspaamento"/>
            </w:pPr>
          </w:p>
          <w:p w:rsidR="004F4C73" w:rsidRDefault="004F4C73" w:rsidP="00376168">
            <w:pPr>
              <w:pStyle w:val="SemEspaamento"/>
            </w:pPr>
          </w:p>
          <w:p w:rsidR="004F4C73" w:rsidRDefault="004F4C73" w:rsidP="004F4C73">
            <w:pPr>
              <w:pStyle w:val="SemEspaamento"/>
              <w:jc w:val="center"/>
            </w:pPr>
            <w:proofErr w:type="spellStart"/>
            <w:r>
              <w:t>Mongaguá</w:t>
            </w:r>
            <w:proofErr w:type="spellEnd"/>
            <w:r>
              <w:t xml:space="preserve">, 12 de </w:t>
            </w:r>
            <w:proofErr w:type="spellStart"/>
            <w:r>
              <w:t>Maio</w:t>
            </w:r>
            <w:proofErr w:type="spellEnd"/>
            <w:r>
              <w:t xml:space="preserve"> de 2025.</w:t>
            </w:r>
          </w:p>
          <w:p w:rsidR="004F4C73" w:rsidRDefault="004F4C73" w:rsidP="004F4C73">
            <w:pPr>
              <w:pStyle w:val="SemEspaamento"/>
              <w:jc w:val="center"/>
            </w:pPr>
          </w:p>
          <w:p w:rsidR="004F4C73" w:rsidRDefault="004F4C73" w:rsidP="004F4C73">
            <w:pPr>
              <w:pStyle w:val="SemEspaamento"/>
              <w:jc w:val="center"/>
            </w:pPr>
          </w:p>
          <w:p w:rsidR="004F4C73" w:rsidRPr="004F4C73" w:rsidRDefault="004F4C73" w:rsidP="004F4C73">
            <w:pPr>
              <w:pStyle w:val="SemEspaamento"/>
              <w:jc w:val="center"/>
              <w:rPr>
                <w:b/>
                <w:i/>
              </w:rPr>
            </w:pPr>
            <w:r w:rsidRPr="004F4C73">
              <w:rPr>
                <w:b/>
                <w:i/>
              </w:rPr>
              <w:t>LEGISLATIVO 2025</w:t>
            </w:r>
          </w:p>
          <w:p w:rsidR="008C05C0" w:rsidRPr="007E3A3C" w:rsidRDefault="008C05C0" w:rsidP="00376168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DB5DDC" w:rsidTr="004F4C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1"/>
        </w:trPr>
        <w:tc>
          <w:tcPr>
            <w:tcW w:w="10207" w:type="dxa"/>
          </w:tcPr>
          <w:p w:rsidR="00544546" w:rsidRPr="007E3A3C" w:rsidRDefault="00544546" w:rsidP="00376168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DB5DDC" w:rsidTr="004F4C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5"/>
        </w:trPr>
        <w:tc>
          <w:tcPr>
            <w:tcW w:w="10207" w:type="dxa"/>
          </w:tcPr>
          <w:p w:rsidR="00E43258" w:rsidRPr="007E3A3C" w:rsidRDefault="00E43258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bookmarkEnd w:id="1"/>
    </w:tbl>
    <w:p w:rsidR="00D41184" w:rsidRDefault="00D41184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sectPr w:rsidR="00D4118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2C" w:rsidRDefault="00C44F2C">
      <w:pPr>
        <w:spacing w:after="0" w:line="240" w:lineRule="auto"/>
      </w:pPr>
      <w:r>
        <w:separator/>
      </w:r>
    </w:p>
  </w:endnote>
  <w:endnote w:type="continuationSeparator" w:id="0">
    <w:p w:rsidR="00C44F2C" w:rsidRDefault="00C4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2C" w:rsidRDefault="00C44F2C">
      <w:pPr>
        <w:spacing w:after="0" w:line="240" w:lineRule="auto"/>
      </w:pPr>
      <w:r>
        <w:separator/>
      </w:r>
    </w:p>
  </w:footnote>
  <w:footnote w:type="continuationSeparator" w:id="0">
    <w:p w:rsidR="00C44F2C" w:rsidRDefault="00C4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592C"/>
    <w:rsid w:val="00006C65"/>
    <w:rsid w:val="0001140A"/>
    <w:rsid w:val="00034616"/>
    <w:rsid w:val="0006063C"/>
    <w:rsid w:val="00066A0C"/>
    <w:rsid w:val="00067482"/>
    <w:rsid w:val="000A76A2"/>
    <w:rsid w:val="0015074B"/>
    <w:rsid w:val="00161FCA"/>
    <w:rsid w:val="001F348B"/>
    <w:rsid w:val="002006DD"/>
    <w:rsid w:val="00240D2E"/>
    <w:rsid w:val="00261767"/>
    <w:rsid w:val="0029639D"/>
    <w:rsid w:val="00326F90"/>
    <w:rsid w:val="00376168"/>
    <w:rsid w:val="003C442E"/>
    <w:rsid w:val="003E5A3F"/>
    <w:rsid w:val="00402F66"/>
    <w:rsid w:val="00461011"/>
    <w:rsid w:val="004A66E6"/>
    <w:rsid w:val="004E6F39"/>
    <w:rsid w:val="004F4C73"/>
    <w:rsid w:val="00543FEB"/>
    <w:rsid w:val="00544546"/>
    <w:rsid w:val="006224A1"/>
    <w:rsid w:val="006C60CE"/>
    <w:rsid w:val="007407D1"/>
    <w:rsid w:val="00763D14"/>
    <w:rsid w:val="0078084C"/>
    <w:rsid w:val="007A4A55"/>
    <w:rsid w:val="007E3A3C"/>
    <w:rsid w:val="00875952"/>
    <w:rsid w:val="00884F27"/>
    <w:rsid w:val="008C05C0"/>
    <w:rsid w:val="00924829"/>
    <w:rsid w:val="00942B79"/>
    <w:rsid w:val="00963357"/>
    <w:rsid w:val="00983D25"/>
    <w:rsid w:val="009A1F4E"/>
    <w:rsid w:val="009A4B9E"/>
    <w:rsid w:val="009B181C"/>
    <w:rsid w:val="009D2079"/>
    <w:rsid w:val="00A705E1"/>
    <w:rsid w:val="00AA1D8D"/>
    <w:rsid w:val="00AF7042"/>
    <w:rsid w:val="00B47730"/>
    <w:rsid w:val="00B61295"/>
    <w:rsid w:val="00B72F37"/>
    <w:rsid w:val="00BB2724"/>
    <w:rsid w:val="00C44F2C"/>
    <w:rsid w:val="00C60AB6"/>
    <w:rsid w:val="00C72DE7"/>
    <w:rsid w:val="00CA6C46"/>
    <w:rsid w:val="00CB0664"/>
    <w:rsid w:val="00CB79FC"/>
    <w:rsid w:val="00CD77FE"/>
    <w:rsid w:val="00CE5A4C"/>
    <w:rsid w:val="00D308F8"/>
    <w:rsid w:val="00D41184"/>
    <w:rsid w:val="00D4391E"/>
    <w:rsid w:val="00D7372D"/>
    <w:rsid w:val="00DB5DDC"/>
    <w:rsid w:val="00DC2C51"/>
    <w:rsid w:val="00DD3FC8"/>
    <w:rsid w:val="00DD7FF0"/>
    <w:rsid w:val="00E21F78"/>
    <w:rsid w:val="00E3534D"/>
    <w:rsid w:val="00E43258"/>
    <w:rsid w:val="00EA0876"/>
    <w:rsid w:val="00EB5C90"/>
    <w:rsid w:val="00EB68F0"/>
    <w:rsid w:val="00EC4E24"/>
    <w:rsid w:val="00EE6B2C"/>
    <w:rsid w:val="00F003D4"/>
    <w:rsid w:val="00F51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F1E7A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A752A2-367E-4C98-B064-27FE499D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3</cp:revision>
  <dcterms:created xsi:type="dcterms:W3CDTF">2025-05-12T12:37:00Z</dcterms:created>
  <dcterms:modified xsi:type="dcterms:W3CDTF">2025-05-12T12:37:00Z</dcterms:modified>
</cp:coreProperties>
</file>